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Бахиржоновича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>0911657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13.10.2024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Ганиева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Бахиржоновича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0412365400765007722520189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